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Wilford Gordon McDonald Partridge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house    </w:t>
      </w:r>
      <w:r>
        <w:t xml:space="preserve">   starting    </w:t>
      </w:r>
      <w:r>
        <w:t xml:space="preserve">   fear    </w:t>
      </w:r>
      <w:r>
        <w:t xml:space="preserve">   loud    </w:t>
      </w:r>
      <w:r>
        <w:t xml:space="preserve">   storm    </w:t>
      </w:r>
      <w:r>
        <w:t xml:space="preserve">   cleaner    </w:t>
      </w:r>
      <w:r>
        <w:t xml:space="preserve">   escape    </w:t>
      </w:r>
      <w:r>
        <w:t xml:space="preserve">   action words    </w:t>
      </w:r>
      <w:r>
        <w:t xml:space="preserve">   verbs    </w:t>
      </w:r>
      <w:r>
        <w:t xml:space="preserve">   speckled    </w:t>
      </w:r>
      <w:r>
        <w:t xml:space="preserve">   memory    </w:t>
      </w:r>
      <w:r>
        <w:t xml:space="preserve">   admire    </w:t>
      </w:r>
      <w:r>
        <w:t xml:space="preserve">   errands    </w:t>
      </w:r>
      <w:r>
        <w:t xml:space="preserve">   precious    </w:t>
      </w:r>
      <w:r>
        <w:t xml:space="preserve">   gently    </w:t>
      </w:r>
      <w:r>
        <w:t xml:space="preserve">   real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Wilford Gordon McDonald Partridge</dc:title>
  <dcterms:created xsi:type="dcterms:W3CDTF">2021-10-11T21:58:15Z</dcterms:created>
  <dcterms:modified xsi:type="dcterms:W3CDTF">2021-10-11T21:58:15Z</dcterms:modified>
</cp:coreProperties>
</file>