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Wilfred Owen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 New Heaven    </w:t>
      </w:r>
      <w:r>
        <w:t xml:space="preserve">   Asleep    </w:t>
      </w:r>
      <w:r>
        <w:t xml:space="preserve">   Wild with all Regrets    </w:t>
      </w:r>
      <w:r>
        <w:t xml:space="preserve">   The Next War    </w:t>
      </w:r>
      <w:r>
        <w:t xml:space="preserve">   The Terre    </w:t>
      </w:r>
      <w:r>
        <w:t xml:space="preserve">   The soldier    </w:t>
      </w:r>
      <w:r>
        <w:t xml:space="preserve">   Strange Meeting    </w:t>
      </w:r>
      <w:r>
        <w:t xml:space="preserve">   Mental cases    </w:t>
      </w:r>
      <w:r>
        <w:t xml:space="preserve">   Futility    </w:t>
      </w:r>
      <w:r>
        <w:t xml:space="preserve">   Insensibility    </w:t>
      </w:r>
      <w:r>
        <w:t xml:space="preserve">   Disabled    </w:t>
      </w:r>
      <w:r>
        <w:t xml:space="preserve">   Dulce et Decorum 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Wilfred Owen</dc:title>
  <dcterms:created xsi:type="dcterms:W3CDTF">2021-10-11T21:59:02Z</dcterms:created>
  <dcterms:modified xsi:type="dcterms:W3CDTF">2021-10-11T21:59:02Z</dcterms:modified>
</cp:coreProperties>
</file>