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Wilfred Owen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technique when there is no punctuation at the end of the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technique is used here 'blind, blunt bullet-leads'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full stop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punctuation used in this line 'There lurk no claws behind his fingers supple;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poem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temperature is the 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is used here? 'hunger of blood;'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punctuation is used here 'of blood;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technique is used here 'Blue with all malice, like a madman's flash; 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Wilfred Owen</dc:title>
  <dcterms:created xsi:type="dcterms:W3CDTF">2021-10-11T21:58:46Z</dcterms:created>
  <dcterms:modified xsi:type="dcterms:W3CDTF">2021-10-11T21:58:46Z</dcterms:modified>
</cp:coreProperties>
</file>