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Wilfrid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shell    </w:t>
      </w:r>
      <w:r>
        <w:t xml:space="preserve">   puppet    </w:t>
      </w:r>
      <w:r>
        <w:t xml:space="preserve">   egg    </w:t>
      </w:r>
      <w:r>
        <w:t xml:space="preserve">   football    </w:t>
      </w:r>
      <w:r>
        <w:t xml:space="preserve">   long ago    </w:t>
      </w:r>
      <w:r>
        <w:t xml:space="preserve">   lost    </w:t>
      </w:r>
      <w:r>
        <w:t xml:space="preserve">   memory    </w:t>
      </w:r>
      <w:r>
        <w:t xml:space="preserve">   precious    </w:t>
      </w:r>
      <w:r>
        <w:t xml:space="preserve">   gold    </w:t>
      </w:r>
      <w:r>
        <w:t xml:space="preserve">   Wilfrid    </w:t>
      </w:r>
      <w:r>
        <w:t xml:space="preserve">   Ms. Nancy    </w:t>
      </w:r>
      <w:r>
        <w:t xml:space="preserve">   Friend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Wilfrid Word Search</dc:title>
  <dcterms:created xsi:type="dcterms:W3CDTF">2021-10-11T21:59:05Z</dcterms:created>
  <dcterms:modified xsi:type="dcterms:W3CDTF">2021-10-11T21:59:05Z</dcterms:modified>
</cp:coreProperties>
</file>