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Wilhelm Wundt</w:t>
      </w:r>
    </w:p>
    <w:p>
      <w:pPr>
        <w:pStyle w:val="Questions"/>
      </w:pPr>
      <w:r>
        <w:t xml:space="preserve">1. MEYGARN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LEMIAETXPREN CSGLYOPHYO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HOOILYPHPS NAD LGOCOPSHYY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4. 1987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AINMAMXLILI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ILZIGEP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ERUCKANA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ROEMDN SPHCYOGLOY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IEBDRGLHEE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ECTONPIONRSIT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SUICLUSRTRAMT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UHETLNRA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13. 2381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Wilhelm Wundt</dc:title>
  <dcterms:created xsi:type="dcterms:W3CDTF">2021-10-11T21:58:11Z</dcterms:created>
  <dcterms:modified xsi:type="dcterms:W3CDTF">2021-10-11T21:58:11Z</dcterms:modified>
</cp:coreProperties>
</file>