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Wilkie Collins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 of encouraging society towards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time for the development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Theme that specifies one type of inequality.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Victorian LIterature proceeds the _________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Style of Hide and Seek.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appears to be an early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 were constantly changing and evolving.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author suffered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book of Mrs Zant and the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Authors addressed this in their novels.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Literary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text mostly used in the Victorian 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Wilkie Collins disliked this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Novel written in 1859.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Victorian Period overlapped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 that revolves around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Victorian Period followed the _____________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Novel published in 1854.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theory that shook the Vctorians.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Theme that is an aspect of life important to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1851, Collin's completed his _______________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Style of The Woman in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Wilkie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year Collin's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Wilkie was born in Marylebone,_________________.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Wilkie Collins</dc:title>
  <dcterms:created xsi:type="dcterms:W3CDTF">2021-10-11T21:57:43Z</dcterms:created>
  <dcterms:modified xsi:type="dcterms:W3CDTF">2021-10-11T21:57:43Z</dcterms:modified>
</cp:coreProperties>
</file>