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turn over looking for snakes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purrs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smell things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call the place 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Pretty colored things that grow in your yard.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coin that is 1/4 of a dollar.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loves you most, and makes you crossword puzzles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should say  "mam &amp; _ _ 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to get clean, "take a _ _ _ 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brothers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play with a bat and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with a tissue when your nose is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like to buy at Target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of the dinosaurs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gives milk and says moo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see things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put a saddle on and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flowers and plants need and we can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do when you go to bed.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#1</dc:title>
  <dcterms:created xsi:type="dcterms:W3CDTF">2021-10-11T21:58:46Z</dcterms:created>
  <dcterms:modified xsi:type="dcterms:W3CDTF">2021-10-11T21:58:46Z</dcterms:modified>
</cp:coreProperties>
</file>