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 Duarte's Crossword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 country won the first ever soccer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Worlds most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scout cookie that shares it's name with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sprinter won gold medals at the 100m, 200m and 4 x 100m relay at three consecutive Olympic Games from 2008 - 2016?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voice activated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soccer team has won 5 world cup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to find fish and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American Football team to go a whole season undefeated, including the Super Bowl?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 american football team has appeared in 4 straight super bowls and won non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major golf tournament did Tiger Woods win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flea"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train is due in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Address nearly everyone has memorized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Duarte's Crossword of the day</dc:title>
  <dcterms:created xsi:type="dcterms:W3CDTF">2021-10-11T21:58:51Z</dcterms:created>
  <dcterms:modified xsi:type="dcterms:W3CDTF">2021-10-11T21:58:51Z</dcterms:modified>
</cp:coreProperties>
</file>