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 Grayson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Will Grayson's gay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Will Grayson's falls in 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guy Maura pretended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actually is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old did Will's fake Idea say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Will Grayson's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wills name on his fake 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Will go instead of the Mathletes?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song Will asked the MDC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Tiny Coopers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hotdog place Will went to when his friends were in the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store Isaac told Will to meet him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band the three friends went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sport Janes boyfriend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character in Tiny's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Grayson</dc:title>
  <dcterms:created xsi:type="dcterms:W3CDTF">2021-10-11T21:57:51Z</dcterms:created>
  <dcterms:modified xsi:type="dcterms:W3CDTF">2021-10-11T21:57:51Z</dcterms:modified>
</cp:coreProperties>
</file>