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Grayson, Will Grayson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Fund Tiny's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Get Into The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Will's Favorite Band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Will's Wealthy, Homosexual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Tiny's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Talks To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Tiny's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Will's Only Friend He Talks To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Will's Screen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Grayson, Will Grayson</dc:title>
  <dcterms:created xsi:type="dcterms:W3CDTF">2021-10-11T21:58:23Z</dcterms:created>
  <dcterms:modified xsi:type="dcterms:W3CDTF">2021-10-11T21:58:23Z</dcterms:modified>
</cp:coreProperties>
</file>