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Bel-Air    </w:t>
      </w:r>
      <w:r>
        <w:t xml:space="preserve">   Jazzy    </w:t>
      </w:r>
      <w:r>
        <w:t xml:space="preserve">   Men In Black    </w:t>
      </w:r>
      <w:r>
        <w:t xml:space="preserve">   Jaden    </w:t>
      </w:r>
      <w:r>
        <w:t xml:space="preserve">   Willow    </w:t>
      </w:r>
      <w:r>
        <w:t xml:space="preserve">   Jada    </w:t>
      </w:r>
      <w:r>
        <w:t xml:space="preserve">   Will Smith    </w:t>
      </w:r>
      <w:r>
        <w:t xml:space="preserve">   Bad Boys    </w:t>
      </w:r>
      <w:r>
        <w:t xml:space="preserve">   Philadelphia    </w:t>
      </w:r>
      <w:r>
        <w:t xml:space="preserve">   Fresh Prince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 Smith</dc:title>
  <dcterms:created xsi:type="dcterms:W3CDTF">2021-10-11T21:58:44Z</dcterms:created>
  <dcterms:modified xsi:type="dcterms:W3CDTF">2021-10-11T21:58:44Z</dcterms:modified>
</cp:coreProperties>
</file>