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the fresh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where he was the main character with a german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what blue character in the new version of Aladdin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daughter of Will Smith and Jada Pinkett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 does he play in Suicide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movie that they fight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that 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sons name that co-starred with him in The Pursuit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"Gettin'.....with 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Smith</dc:title>
  <dcterms:created xsi:type="dcterms:W3CDTF">2021-10-11T21:58:53Z</dcterms:created>
  <dcterms:modified xsi:type="dcterms:W3CDTF">2021-10-11T21:58:53Z</dcterms:modified>
</cp:coreProperties>
</file>