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 Smith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TALENTED    </w:t>
      </w:r>
      <w:r>
        <w:t xml:space="preserve">   FRIENDLY    </w:t>
      </w:r>
      <w:r>
        <w:t xml:space="preserve">   DETERMINED    </w:t>
      </w:r>
      <w:r>
        <w:t xml:space="preserve">   INSPIRING    </w:t>
      </w:r>
      <w:r>
        <w:t xml:space="preserve">   CARING    </w:t>
      </w:r>
      <w:r>
        <w:t xml:space="preserve">   GIFTED    </w:t>
      </w:r>
      <w:r>
        <w:t xml:space="preserve">   AMBITIOUS    </w:t>
      </w:r>
      <w:r>
        <w:t xml:space="preserve">   HARDWORKING    </w:t>
      </w:r>
      <w:r>
        <w:t xml:space="preserve">   SUCCESSFUL    </w:t>
      </w:r>
      <w:r>
        <w:t xml:space="preserve">   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Smith Word Find</dc:title>
  <dcterms:created xsi:type="dcterms:W3CDTF">2021-10-11T21:58:41Z</dcterms:created>
  <dcterms:modified xsi:type="dcterms:W3CDTF">2021-10-11T21:58:41Z</dcterms:modified>
</cp:coreProperties>
</file>