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and Leslie's Fourth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Charlotte    </w:t>
      </w:r>
      <w:r>
        <w:t xml:space="preserve">   Clemmie    </w:t>
      </w:r>
      <w:r>
        <w:t xml:space="preserve">   Magnus    </w:t>
      </w:r>
      <w:r>
        <w:t xml:space="preserve">   Remy    </w:t>
      </w:r>
      <w:r>
        <w:t xml:space="preserve">   Alex    </w:t>
      </w:r>
      <w:r>
        <w:t xml:space="preserve">   Nikita    </w:t>
      </w:r>
      <w:r>
        <w:t xml:space="preserve">   Johanna    </w:t>
      </w:r>
      <w:r>
        <w:t xml:space="preserve">   H.O.    </w:t>
      </w:r>
      <w:r>
        <w:t xml:space="preserve">   Amelia    </w:t>
      </w:r>
      <w:r>
        <w:t xml:space="preserve">   Eve    </w:t>
      </w:r>
      <w:r>
        <w:t xml:space="preserve">   Zoe    </w:t>
      </w:r>
      <w:r>
        <w:t xml:space="preserve">   Neo    </w:t>
      </w:r>
      <w:r>
        <w:t xml:space="preserve">   Asher    </w:t>
      </w:r>
      <w:r>
        <w:t xml:space="preserve">   Zane    </w:t>
      </w:r>
      <w:r>
        <w:t xml:space="preserve">   Chloe    </w:t>
      </w:r>
      <w:r>
        <w:t xml:space="preserve">   Will    </w:t>
      </w:r>
      <w:r>
        <w:t xml:space="preserve">   Olivia    </w:t>
      </w:r>
      <w:r>
        <w:t xml:space="preserve">   Bianca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and Leslie's Fourth Grade</dc:title>
  <dcterms:created xsi:type="dcterms:W3CDTF">2021-10-11T21:57:53Z</dcterms:created>
  <dcterms:modified xsi:type="dcterms:W3CDTF">2021-10-11T21:57:53Z</dcterms:modified>
</cp:coreProperties>
</file>