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 these things last forever?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Rock    </w:t>
      </w:r>
      <w:r>
        <w:t xml:space="preserve">   Plastic    </w:t>
      </w:r>
      <w:r>
        <w:t xml:space="preserve">   Friends    </w:t>
      </w:r>
      <w:r>
        <w:t xml:space="preserve">   Electronics    </w:t>
      </w:r>
      <w:r>
        <w:t xml:space="preserve">   God    </w:t>
      </w:r>
      <w:r>
        <w:t xml:space="preserve">   Money    </w:t>
      </w:r>
      <w:r>
        <w:t xml:space="preserve">   Cars    </w:t>
      </w:r>
      <w:r>
        <w:t xml:space="preserve">   Teachers    </w:t>
      </w:r>
      <w:r>
        <w:t xml:space="preserve">   Gum    </w:t>
      </w:r>
      <w:r>
        <w:t xml:space="preserve">   Buildings    </w:t>
      </w:r>
      <w:r>
        <w:t xml:space="preserve">   Bottles    </w:t>
      </w:r>
      <w:r>
        <w:t xml:space="preserve">   Garbage    </w:t>
      </w:r>
      <w:r>
        <w:t xml:space="preserve">   Toys    </w:t>
      </w:r>
      <w:r>
        <w:t xml:space="preserve">   Trees    </w:t>
      </w:r>
      <w:r>
        <w:t xml:space="preserve">   Bible    </w:t>
      </w:r>
      <w:r>
        <w:t xml:space="preserve">   Books    </w:t>
      </w:r>
      <w:r>
        <w:t xml:space="preserve">   Food    </w:t>
      </w:r>
      <w:r>
        <w:t xml:space="preserve">   Animals    </w:t>
      </w:r>
      <w:r>
        <w:t xml:space="preserve">   Clothes    </w:t>
      </w:r>
      <w:r>
        <w:t xml:space="preserve">   Paper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these things last forever?</dc:title>
  <dcterms:created xsi:type="dcterms:W3CDTF">2021-10-11T21:58:25Z</dcterms:created>
  <dcterms:modified xsi:type="dcterms:W3CDTF">2021-10-11T21:58:25Z</dcterms:modified>
</cp:coreProperties>
</file>