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you get Stumped by Gump?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“From that day on, if I was going somewhere, I was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Forrest's best good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“Lif'es like a box of 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“Me and Jenny goes together like peas and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“______ is as ______ does.”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“Hi. I'm Forrest. Forrest 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 of Forrest's best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“I'm not a smart man. But I know what ____ is.”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“I've worn lots of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“______ is the fruit of the sea. You can barbecue it, boil it, broil it, bake it, saute it. There's uh, ______-kabobs, ______ creole, ______ gumbo. Pan fried, deep fried, stir-fried. There's pineapple ______, lemon ______, coconut ______, pepper ______, ______ soup, ______ stew, ______ salad, ______ and potatoes, ______ burger, ______ sandwich. That- that's about it."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you get Stumped by Gump?</dc:title>
  <dcterms:created xsi:type="dcterms:W3CDTF">2021-10-11T21:58:37Z</dcterms:created>
  <dcterms:modified xsi:type="dcterms:W3CDTF">2021-10-11T21:58:37Z</dcterms:modified>
</cp:coreProperties>
</file>