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Willa Cather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Cather    </w:t>
      </w:r>
      <w:r>
        <w:t xml:space="preserve">   Frontier    </w:t>
      </w:r>
      <w:r>
        <w:t xml:space="preserve">   Imagery    </w:t>
      </w:r>
      <w:r>
        <w:t xml:space="preserve">   Immigrants    </w:t>
      </w:r>
      <w:r>
        <w:t xml:space="preserve">   Midwest    </w:t>
      </w:r>
      <w:r>
        <w:t xml:space="preserve">   My Antonia    </w:t>
      </w:r>
      <w:r>
        <w:t xml:space="preserve">   Nebraska    </w:t>
      </w:r>
      <w:r>
        <w:t xml:space="preserve">   Nostalgia    </w:t>
      </w:r>
      <w:r>
        <w:t xml:space="preserve">   O Pioneers    </w:t>
      </w:r>
      <w:r>
        <w:t xml:space="preserve">   Pittsburgh    </w:t>
      </w:r>
      <w:r>
        <w:t xml:space="preserve">   Prairie    </w:t>
      </w:r>
      <w:r>
        <w:t xml:space="preserve">   Pulitzer    </w:t>
      </w:r>
      <w:r>
        <w:t xml:space="preserve">   Song of the Lark    </w:t>
      </w:r>
      <w:r>
        <w:t xml:space="preserve">   Willa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Willa Cather Crossword</dc:title>
  <dcterms:created xsi:type="dcterms:W3CDTF">2021-10-11T21:58:39Z</dcterms:created>
  <dcterms:modified xsi:type="dcterms:W3CDTF">2021-10-11T21:58:39Z</dcterms:modified>
</cp:coreProperties>
</file>