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Willem Barents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Atlas    </w:t>
      </w:r>
      <w:r>
        <w:t xml:space="preserve">   Barents Sea    </w:t>
      </w:r>
      <w:r>
        <w:t xml:space="preserve">   Barentsz    </w:t>
      </w:r>
      <w:r>
        <w:t xml:space="preserve">   Cartographer    </w:t>
      </w:r>
      <w:r>
        <w:t xml:space="preserve">   Dutch    </w:t>
      </w:r>
      <w:r>
        <w:t xml:space="preserve">   Island    </w:t>
      </w:r>
      <w:r>
        <w:t xml:space="preserve">   June    </w:t>
      </w:r>
      <w:r>
        <w:t xml:space="preserve">   Mediterranean    </w:t>
      </w:r>
      <w:r>
        <w:t xml:space="preserve">   Mercury    </w:t>
      </w:r>
      <w:r>
        <w:t xml:space="preserve">   Navigator    </w:t>
      </w:r>
      <w:r>
        <w:t xml:space="preserve">   Netherlands    </w:t>
      </w:r>
      <w:r>
        <w:t xml:space="preserve">   Northeast Passage    </w:t>
      </w:r>
      <w:r>
        <w:t xml:space="preserve">   Novaya Zemlya    </w:t>
      </w:r>
      <w:r>
        <w:t xml:space="preserve">   Orange islands    </w:t>
      </w:r>
      <w:r>
        <w:t xml:space="preserve">   Polar Bear    </w:t>
      </w:r>
      <w:r>
        <w:t xml:space="preserve">   Spain    </w:t>
      </w:r>
      <w:r>
        <w:t xml:space="preserve">   Terschelling    </w:t>
      </w:r>
      <w:r>
        <w:t xml:space="preserve">   Texel    </w:t>
      </w:r>
      <w:r>
        <w:t xml:space="preserve">   Willem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Willem Barents Word search </dc:title>
  <dcterms:created xsi:type="dcterms:W3CDTF">2021-10-11T21:59:26Z</dcterms:created>
  <dcterms:modified xsi:type="dcterms:W3CDTF">2021-10-11T21:59:26Z</dcterms:modified>
</cp:coreProperties>
</file>