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Allen White Awards 2017-2018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Footsteps of Crazy Horse    </w:t>
      </w:r>
      <w:r>
        <w:t xml:space="preserve">   Lucky Strike    </w:t>
      </w:r>
      <w:r>
        <w:t xml:space="preserve">   A Handful of Stars    </w:t>
      </w:r>
      <w:r>
        <w:t xml:space="preserve">   Voice of Freedom    </w:t>
      </w:r>
      <w:r>
        <w:t xml:space="preserve">   Echo    </w:t>
      </w:r>
      <w:r>
        <w:t xml:space="preserve">   The Nest    </w:t>
      </w:r>
      <w:r>
        <w:t xml:space="preserve">   Roller Girl    </w:t>
      </w:r>
      <w:r>
        <w:t xml:space="preserve">   Took    </w:t>
      </w:r>
      <w:r>
        <w:t xml:space="preserve">   Enchanted Air    </w:t>
      </w:r>
      <w:r>
        <w:t xml:space="preserve">   Stella by Starlight    </w:t>
      </w:r>
      <w:r>
        <w:t xml:space="preserve">   Drowned City    </w:t>
      </w:r>
      <w:r>
        <w:t xml:space="preserve">   The War that Saved My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Allen White Awards 2017-2018</dc:title>
  <dcterms:created xsi:type="dcterms:W3CDTF">2021-10-11T21:58:42Z</dcterms:created>
  <dcterms:modified xsi:type="dcterms:W3CDTF">2021-10-11T21:58:42Z</dcterms:modified>
</cp:coreProperties>
</file>