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William B. Travis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ALAMO    </w:t>
      </w:r>
      <w:r>
        <w:t xml:space="preserve">   ARMY    </w:t>
      </w:r>
      <w:r>
        <w:t xml:space="preserve">   BARRET    </w:t>
      </w:r>
      <w:r>
        <w:t xml:space="preserve">   BATTLE    </w:t>
      </w:r>
      <w:r>
        <w:t xml:space="preserve">   BUCK    </w:t>
      </w:r>
      <w:r>
        <w:t xml:space="preserve">   COLONEL    </w:t>
      </w:r>
      <w:r>
        <w:t xml:space="preserve">   COMMANDER    </w:t>
      </w:r>
      <w:r>
        <w:t xml:space="preserve">   GARRISON    </w:t>
      </w:r>
      <w:r>
        <w:t xml:space="preserve">   HERO    </w:t>
      </w:r>
      <w:r>
        <w:t xml:space="preserve">   LETTER    </w:t>
      </w:r>
      <w:r>
        <w:t xml:space="preserve">   LIEUTENANT    </w:t>
      </w:r>
      <w:r>
        <w:t xml:space="preserve">   PATRIOT    </w:t>
      </w:r>
      <w:r>
        <w:t xml:space="preserve">   REPUBLIC    </w:t>
      </w:r>
      <w:r>
        <w:t xml:space="preserve">   REVOLUTION    </w:t>
      </w:r>
      <w:r>
        <w:t xml:space="preserve">   SAN ANTONIO    </w:t>
      </w:r>
      <w:r>
        <w:t xml:space="preserve">   SEIGE    </w:t>
      </w:r>
      <w:r>
        <w:t xml:space="preserve">   TEXAS    </w:t>
      </w:r>
      <w:r>
        <w:t xml:space="preserve">   TRAVIS    </w:t>
      </w:r>
      <w:r>
        <w:t xml:space="preserve">   VICTORY OR DEATH    </w:t>
      </w:r>
      <w:r>
        <w:t xml:space="preserve">   WILLIAM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 B. Travis</dc:title>
  <dcterms:created xsi:type="dcterms:W3CDTF">2021-10-11T21:59:50Z</dcterms:created>
  <dcterms:modified xsi:type="dcterms:W3CDTF">2021-10-11T21:59:50Z</dcterms:modified>
</cp:coreProperties>
</file>