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William B. Travis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Williams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led the battle he died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was he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county is named after William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William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married 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Williams position in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other battle did William participate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he win the battle of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did the Alamo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battle did William B. Travis die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B. Travis</dc:title>
  <dcterms:created xsi:type="dcterms:W3CDTF">2021-10-11T21:59:00Z</dcterms:created>
  <dcterms:modified xsi:type="dcterms:W3CDTF">2021-10-11T21:59:00Z</dcterms:modified>
</cp:coreProperties>
</file>