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William B. Travis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Neglect    </w:t>
      </w:r>
      <w:r>
        <w:t xml:space="preserve">   Reinforcements    </w:t>
      </w:r>
      <w:r>
        <w:t xml:space="preserve">   Retreat    </w:t>
      </w:r>
      <w:r>
        <w:t xml:space="preserve">   Surrender    </w:t>
      </w:r>
      <w:r>
        <w:t xml:space="preserve">   Bombard    </w:t>
      </w:r>
      <w:r>
        <w:t xml:space="preserve">   Intolerable    </w:t>
      </w:r>
      <w:r>
        <w:t xml:space="preserve">   Tyranny    </w:t>
      </w:r>
      <w:r>
        <w:t xml:space="preserve">   Constitution    </w:t>
      </w:r>
      <w:r>
        <w:t xml:space="preserve">   Oppression    </w:t>
      </w:r>
      <w:r>
        <w:t xml:space="preserve">   Inalienable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B. Travis</dc:title>
  <dcterms:created xsi:type="dcterms:W3CDTF">2021-10-11T21:59:22Z</dcterms:created>
  <dcterms:modified xsi:type="dcterms:W3CDTF">2021-10-11T21:59:22Z</dcterms:modified>
</cp:coreProperties>
</file>