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William Blake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Abstract    </w:t>
      </w:r>
      <w:r>
        <w:t xml:space="preserve">   Apprenticeship    </w:t>
      </w:r>
      <w:r>
        <w:t xml:space="preserve">   Artist    </w:t>
      </w:r>
      <w:r>
        <w:t xml:space="preserve">   Blake    </w:t>
      </w:r>
      <w:r>
        <w:t xml:space="preserve">   Catherine    </w:t>
      </w:r>
      <w:r>
        <w:t xml:space="preserve">   Contraries    </w:t>
      </w:r>
      <w:r>
        <w:t xml:space="preserve">   Creative    </w:t>
      </w:r>
      <w:r>
        <w:t xml:space="preserve">   Dissenters    </w:t>
      </w:r>
      <w:r>
        <w:t xml:space="preserve">   Energy    </w:t>
      </w:r>
      <w:r>
        <w:t xml:space="preserve">   Experience    </w:t>
      </w:r>
      <w:r>
        <w:t xml:space="preserve">   Faith    </w:t>
      </w:r>
      <w:r>
        <w:t xml:space="preserve">   Gallstones    </w:t>
      </w:r>
      <w:r>
        <w:t xml:space="preserve">   Innocence    </w:t>
      </w:r>
      <w:r>
        <w:t xml:space="preserve">   Lamb    </w:t>
      </w:r>
      <w:r>
        <w:t xml:space="preserve">   Posthumous    </w:t>
      </w:r>
      <w:r>
        <w:t xml:space="preserve">   Prolific    </w:t>
      </w:r>
      <w:r>
        <w:t xml:space="preserve">   Spirituality    </w:t>
      </w:r>
      <w:r>
        <w:t xml:space="preserve">   Tyger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Blake </dc:title>
  <dcterms:created xsi:type="dcterms:W3CDTF">2021-10-11T21:59:41Z</dcterms:created>
  <dcterms:modified xsi:type="dcterms:W3CDTF">2021-10-11T21:59:41Z</dcterms:modified>
</cp:coreProperties>
</file>