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Bonin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Murder    </w:t>
      </w:r>
      <w:r>
        <w:t xml:space="preserve">   Torture    </w:t>
      </w:r>
      <w:r>
        <w:t xml:space="preserve">   Serial    </w:t>
      </w:r>
      <w:r>
        <w:t xml:space="preserve">   Jail    </w:t>
      </w:r>
      <w:r>
        <w:t xml:space="preserve">   Arrested    </w:t>
      </w:r>
      <w:r>
        <w:t xml:space="preserve">   Boys    </w:t>
      </w:r>
      <w:r>
        <w:t xml:space="preserve">   Rape    </w:t>
      </w:r>
      <w:r>
        <w:t xml:space="preserve">   Highway    </w:t>
      </w:r>
      <w:r>
        <w:t xml:space="preserve">   Killer    </w:t>
      </w:r>
      <w:r>
        <w:t xml:space="preserve">   Sex Offender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Bonin</dc:title>
  <dcterms:created xsi:type="dcterms:W3CDTF">2021-10-11T21:59:37Z</dcterms:created>
  <dcterms:modified xsi:type="dcterms:W3CDTF">2021-10-11T21:59:37Z</dcterms:modified>
</cp:coreProperties>
</file>