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Bradford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first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I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my journal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 I sailed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last sons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did I serve as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I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first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seconds wife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governor for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Bradford</dc:title>
  <dcterms:created xsi:type="dcterms:W3CDTF">2021-10-11T21:58:13Z</dcterms:created>
  <dcterms:modified xsi:type="dcterms:W3CDTF">2021-10-11T21:58:13Z</dcterms:modified>
</cp:coreProperties>
</file>