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Butler Yeats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met by these animals on the beach of lissadell that also sing to him about the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Yeats founded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Yeats left (blank) school to focus on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Butler Yeats was born into an Anglo-Irish family in (blank).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Yeats's poetry began in the tradition of self-conscious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Yeats dreamed to "bring the halves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wanders on the beach of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(blank) in 1917 when he was fifty-two.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1889, Yeats met the beautiful actor and Irish nationalist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buried under the hill of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Yeats served as (blank) of the Irish Free State from 1922 to 1928.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1904, Yeats founded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animals to sing to him about a forgotten isle where people love eternally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Butler Yeats</dc:title>
  <dcterms:created xsi:type="dcterms:W3CDTF">2021-10-11T21:59:14Z</dcterms:created>
  <dcterms:modified xsi:type="dcterms:W3CDTF">2021-10-11T21:59:14Z</dcterms:modified>
</cp:coreProperties>
</file>