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William &amp; Fleur's Wedding Guest List Mix-Up</w:t>
      </w:r>
    </w:p>
    <w:p>
      <w:pPr>
        <w:pStyle w:val="Questions"/>
      </w:pPr>
      <w:r>
        <w:t xml:space="preserve">1. AHRRY ETPOTR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ODALNR EYSLWEA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RHENMEOI GNAERRG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GYNIN YAWSEEL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SRMEU LPIUN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ALUN VGEOLODO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KGNYLESI TLBOSLKAEHC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DORAHNAYPM NKTOS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UBSERU HRGAID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EALHSPI ODEG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HRATRU LWEAEYS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OMLYL YSWEEAL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FRED YEWAELS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GEREOG EYAELSW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&amp; Fleur's Wedding Guest List Mix-Up</dc:title>
  <dcterms:created xsi:type="dcterms:W3CDTF">2021-10-11T21:58:35Z</dcterms:created>
  <dcterms:modified xsi:type="dcterms:W3CDTF">2021-10-11T21:58:35Z</dcterms:modified>
</cp:coreProperties>
</file>