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William George Bonin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Inmate    </w:t>
      </w:r>
      <w:r>
        <w:t xml:space="preserve">   Law    </w:t>
      </w:r>
      <w:r>
        <w:t xml:space="preserve">   Penalty    </w:t>
      </w:r>
      <w:r>
        <w:t xml:space="preserve">   San Quentin    </w:t>
      </w:r>
      <w:r>
        <w:t xml:space="preserve">   Warden Calderon    </w:t>
      </w:r>
      <w:r>
        <w:t xml:space="preserve">   Randy Kraft    </w:t>
      </w:r>
      <w:r>
        <w:t xml:space="preserve">   execution    </w:t>
      </w:r>
      <w:r>
        <w:t xml:space="preserve">   Freeway killer    </w:t>
      </w:r>
      <w:r>
        <w:t xml:space="preserve">   Homosexual    </w:t>
      </w:r>
      <w:r>
        <w:t xml:space="preserve">   Murder    </w:t>
      </w:r>
      <w:r>
        <w:t xml:space="preserve">   Lethal Injection    </w:t>
      </w:r>
      <w:r>
        <w:t xml:space="preserve">   William Bonin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George Bonin</dc:title>
  <dcterms:created xsi:type="dcterms:W3CDTF">2021-10-11T21:59:32Z</dcterms:created>
  <dcterms:modified xsi:type="dcterms:W3CDTF">2021-10-11T21:59:32Z</dcterms:modified>
</cp:coreProperties>
</file>