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Harvey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development of what helped spread medical knowledge 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Harvey built up detailed knowledge of what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Galen think blood was produced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1628, Harvey published 'An .... Account of the Motion of the Heart and Blood in Animals'. What is the missing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lectures did Harvey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Harvey was a leading member of the Royal College of .... What is the missing word?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Harvey's work and ideas were dismissed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institution was declining in influence at the time Harvey made his discoveries?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Harvey discovered the principle of ........ of blood through the body. What is the missing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Harvey discover worked like a pump?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Harvey was physician to which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king for whom Harvey was physician?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changes colour when it passes through the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Harvey</dc:title>
  <dcterms:created xsi:type="dcterms:W3CDTF">2021-10-27T03:37:06Z</dcterms:created>
  <dcterms:modified xsi:type="dcterms:W3CDTF">2021-10-27T03:37:06Z</dcterms:modified>
</cp:coreProperties>
</file>