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William Henry Harrison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9th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9th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name of 9th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was he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9th president originally study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he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relative signed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relative was the 23rd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job did he hold 1825-28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Indian battle made him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known for the ________ term of any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known as the first president to _______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he fight to become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political party did the 9th president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 do when he ran out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Henry Harrison</dc:title>
  <dcterms:created xsi:type="dcterms:W3CDTF">2021-10-11T21:58:28Z</dcterms:created>
  <dcterms:modified xsi:type="dcterms:W3CDTF">2021-10-11T21:58:28Z</dcterms:modified>
</cp:coreProperties>
</file>