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Howard Word Scramble</w:t>
      </w:r>
    </w:p>
    <w:p>
      <w:pPr>
        <w:pStyle w:val="Questions"/>
      </w:pPr>
      <w:r>
        <w:t xml:space="preserve">1. IOHO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TTABHBU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INWAOSGHNT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EMPEBTERS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GOFL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ELYA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HLEEN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RDEEPNIST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OHPOASLN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AMCRH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Howard Word Scramble</dc:title>
  <dcterms:created xsi:type="dcterms:W3CDTF">2021-10-11T21:58:48Z</dcterms:created>
  <dcterms:modified xsi:type="dcterms:W3CDTF">2021-10-11T21:58:48Z</dcterms:modified>
</cp:coreProperties>
</file>