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William III's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The National debt    </w:t>
      </w:r>
      <w:r>
        <w:t xml:space="preserve">   Civil list act    </w:t>
      </w:r>
      <w:r>
        <w:t xml:space="preserve">   Triennal act    </w:t>
      </w:r>
      <w:r>
        <w:t xml:space="preserve">   Bill of rights    </w:t>
      </w:r>
      <w:r>
        <w:t xml:space="preserve">   Battle of La Hogue    </w:t>
      </w:r>
      <w:r>
        <w:t xml:space="preserve">   Treaty of Ryswick    </w:t>
      </w:r>
      <w:r>
        <w:t xml:space="preserve">   Whigs    </w:t>
      </w:r>
      <w:r>
        <w:t xml:space="preserve">   Tories    </w:t>
      </w:r>
      <w:r>
        <w:t xml:space="preserve">   Parliament    </w:t>
      </w:r>
      <w:r>
        <w:t xml:space="preserve">   William    </w:t>
      </w:r>
      <w:r>
        <w:t xml:space="preserve">   Augsburg    </w:t>
      </w:r>
      <w:r>
        <w:t xml:space="preserve">   Dutch    </w:t>
      </w:r>
      <w:r>
        <w:t xml:space="preserve">   Financial revolution    </w:t>
      </w:r>
      <w:r>
        <w:t xml:space="preserve">   Tax    </w:t>
      </w:r>
      <w:r>
        <w:t xml:space="preserve">   Britain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III's Wars</dc:title>
  <dcterms:created xsi:type="dcterms:W3CDTF">2021-10-11T21:58:36Z</dcterms:created>
  <dcterms:modified xsi:type="dcterms:W3CDTF">2021-10-11T21:58:36Z</dcterms:modified>
</cp:coreProperties>
</file>