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Jefferson Clinton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president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held this position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first U.S. President to testify before a grand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Clinton had one child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Prior to governor Clinton was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age 46 Clinton was one of the _________________ Presidents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Jefferson Clinton's political party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he love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Clinton's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Clinton graduated from what college in 1973?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Jefferson Clinton</dc:title>
  <dcterms:created xsi:type="dcterms:W3CDTF">2021-10-11T21:58:17Z</dcterms:created>
  <dcterms:modified xsi:type="dcterms:W3CDTF">2021-10-11T21:58:17Z</dcterms:modified>
</cp:coreProperties>
</file>