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Kamkwamba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academy did he enroll into with a scholarship?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he think of the idea of building a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college did he get enrolled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object kamkwamba used to see if the windmill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was he forced to quit school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arranged for kamkwamba to resume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windmill improve for kamkwamba? (food related)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village did he grow up on in rural Malawi?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Boy Who Harnessed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he forced to quit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William Kamkwamba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have his first chance to use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neighbors ask kamkwamba?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object did he build out of scrap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continue studying?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Kamkwamba </dc:title>
  <dcterms:created xsi:type="dcterms:W3CDTF">2021-10-11T21:59:30Z</dcterms:created>
  <dcterms:modified xsi:type="dcterms:W3CDTF">2021-10-11T21:59:30Z</dcterms:modified>
</cp:coreProperties>
</file>