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McKinley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WILLIAM    </w:t>
      </w:r>
      <w:r>
        <w:t xml:space="preserve">   WAR    </w:t>
      </w:r>
      <w:r>
        <w:t xml:space="preserve">   SWIMMING    </w:t>
      </w:r>
      <w:r>
        <w:t xml:space="preserve">   SEPTEMBER    </w:t>
      </w:r>
      <w:r>
        <w:t xml:space="preserve">   REPUBLICAN    </w:t>
      </w:r>
      <w:r>
        <w:t xml:space="preserve">   PUERTO RICO    </w:t>
      </w:r>
      <w:r>
        <w:t xml:space="preserve">   PRESIDENT    </w:t>
      </w:r>
      <w:r>
        <w:t xml:space="preserve">   POLAND    </w:t>
      </w:r>
      <w:r>
        <w:t xml:space="preserve">   PENNSYLVANIA    </w:t>
      </w:r>
      <w:r>
        <w:t xml:space="preserve">   OHIO    </w:t>
      </w:r>
      <w:r>
        <w:t xml:space="preserve">   NILE    </w:t>
      </w:r>
      <w:r>
        <w:t xml:space="preserve">   MCKINLEY    </w:t>
      </w:r>
      <w:r>
        <w:t xml:space="preserve">   KATHERINE    </w:t>
      </w:r>
      <w:r>
        <w:t xml:space="preserve">   JANUARY    </w:t>
      </w:r>
      <w:r>
        <w:t xml:space="preserve">   FORTY FIFTH    </w:t>
      </w:r>
      <w:r>
        <w:t xml:space="preserve">   FISHING    </w:t>
      </w:r>
      <w:r>
        <w:t xml:space="preserve">   CIVIL WAR    </w:t>
      </w:r>
      <w:r>
        <w:t xml:space="preserve">   AUTOMOBILE    </w:t>
      </w:r>
      <w:r>
        <w:t xml:space="preserve">   AMERICA    </w:t>
      </w:r>
      <w:r>
        <w:t xml:space="preserve">   ALLEGHENY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McKinley</dc:title>
  <dcterms:created xsi:type="dcterms:W3CDTF">2021-10-11T21:59:27Z</dcterms:created>
  <dcterms:modified xsi:type="dcterms:W3CDTF">2021-10-11T21:59:27Z</dcterms:modified>
</cp:coreProperties>
</file>