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Penn</w:t>
      </w:r>
    </w:p>
    <w:p>
      <w:pPr>
        <w:pStyle w:val="Questions"/>
      </w:pPr>
      <w:r>
        <w:t xml:space="preserve">1. IKNG ERGOEG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NALD NTRGA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EKUD FO YOKR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FEOMRED FO GRLIIENO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ARADLWEE ISAINDN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DHCTU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EIAHPADHILLP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YLOH REPXEMENIT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TESEENMLTST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ASQERUK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GELAENR YEBSSALM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King George    </w:t>
      </w:r>
      <w:r>
        <w:t xml:space="preserve">   land grant    </w:t>
      </w:r>
      <w:r>
        <w:t xml:space="preserve">   Duke of York    </w:t>
      </w:r>
      <w:r>
        <w:t xml:space="preserve">   freedom of religion    </w:t>
      </w:r>
      <w:r>
        <w:t xml:space="preserve">   Delaware Indians    </w:t>
      </w:r>
      <w:r>
        <w:t xml:space="preserve">   Dutch    </w:t>
      </w:r>
      <w:r>
        <w:t xml:space="preserve">   Philadelphia    </w:t>
      </w:r>
      <w:r>
        <w:t xml:space="preserve">   Holy Experiment    </w:t>
      </w:r>
      <w:r>
        <w:t xml:space="preserve">   settlements    </w:t>
      </w:r>
      <w:r>
        <w:t xml:space="preserve">   Quakers    </w:t>
      </w:r>
      <w:r>
        <w:t xml:space="preserve">   General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Penn</dc:title>
  <dcterms:created xsi:type="dcterms:W3CDTF">2021-10-11T21:59:20Z</dcterms:created>
  <dcterms:modified xsi:type="dcterms:W3CDTF">2021-10-11T21:59:20Z</dcterms:modified>
</cp:coreProperties>
</file>