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William Randolph Hearst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Home that valued at $165 million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was he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times was Citizen Kane ranked number one?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did he die of?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Number of time he ran for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Number of children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Name of twins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Supposed daughter with Marion Davis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Day of Death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School he continued onto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First Wife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Fathers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Property built in 1919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was he blamed for in 1898?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school did he enroll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Second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Citizen Kane gave him what view of himself?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Birth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did he tell theaters with showings for Citizen Kane?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William Randolph Hearst</dc:title>
  <dcterms:created xsi:type="dcterms:W3CDTF">2021-10-11T21:58:21Z</dcterms:created>
  <dcterms:modified xsi:type="dcterms:W3CDTF">2021-10-11T21:58:21Z</dcterms:modified>
</cp:coreProperties>
</file>