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S. Burroughs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Lee was his ____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_____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1951, shoots and kills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in St. Louis,__________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Passes away at age_____ from complications from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Admitted to Payne Whitney Psychiatric Clinic for cutting off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1937, he marries Ilse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Studied English Literature at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"Call Me Burroughs" was his first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S. Burroughs </dc:title>
  <dcterms:created xsi:type="dcterms:W3CDTF">2021-10-11T21:58:15Z</dcterms:created>
  <dcterms:modified xsi:type="dcterms:W3CDTF">2021-10-11T21:58:15Z</dcterms:modified>
</cp:coreProperties>
</file>