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Shakespeare-Macbeth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Banquo    </w:t>
      </w:r>
      <w:r>
        <w:t xml:space="preserve">   Donalbain    </w:t>
      </w:r>
      <w:r>
        <w:t xml:space="preserve">   Duncan    </w:t>
      </w:r>
      <w:r>
        <w:t xml:space="preserve">   Fleance    </w:t>
      </w:r>
      <w:r>
        <w:t xml:space="preserve">   Guilt    </w:t>
      </w:r>
      <w:r>
        <w:t xml:space="preserve">   Hecate    </w:t>
      </w:r>
      <w:r>
        <w:t xml:space="preserve">   Honesty    </w:t>
      </w:r>
      <w:r>
        <w:t xml:space="preserve">   Lady Macbeth    </w:t>
      </w:r>
      <w:r>
        <w:t xml:space="preserve">   Lady Macduff    </w:t>
      </w:r>
      <w:r>
        <w:t xml:space="preserve">   Lenox    </w:t>
      </w:r>
      <w:r>
        <w:t xml:space="preserve">   Loyalty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Rosse    </w:t>
      </w:r>
      <w:r>
        <w:t xml:space="preserve">   Seyton    </w:t>
      </w:r>
      <w:r>
        <w:t xml:space="preserve">   Siward    </w:t>
      </w:r>
      <w:r>
        <w:t xml:space="preserve">   Temptation    </w:t>
      </w:r>
      <w:r>
        <w:t xml:space="preserve">   Young Siward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Shakespeare-Macbeth</dc:title>
  <dcterms:created xsi:type="dcterms:W3CDTF">2021-10-11T21:59:52Z</dcterms:created>
  <dcterms:modified xsi:type="dcterms:W3CDTF">2021-10-11T21:59:52Z</dcterms:modified>
</cp:coreProperties>
</file>