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famous play by Shakespeare starred 2 people who fell in love from opposing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was Shakespeare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play begins with the appearence of a trio of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maiden name of william's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name of William's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Shakespeare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Shakespeare's plays begins in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Shakespeare perform his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longest of Shakespeare's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Shakespeare's plays is about a group of sailors that are shipwrecked on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name of William's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2021-10-11T21:59:26Z</dcterms:created>
  <dcterms:modified xsi:type="dcterms:W3CDTF">2021-10-11T21:59:26Z</dcterms:modified>
</cp:coreProperties>
</file>