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butcher    </w:t>
      </w:r>
      <w:r>
        <w:t xml:space="preserve">   john shakespeare    </w:t>
      </w:r>
      <w:r>
        <w:t xml:space="preserve">   mary arden    </w:t>
      </w:r>
      <w:r>
        <w:t xml:space="preserve">   playwright    </w:t>
      </w:r>
      <w:r>
        <w:t xml:space="preserve">   hamnet    </w:t>
      </w:r>
      <w:r>
        <w:t xml:space="preserve">   judith    </w:t>
      </w:r>
      <w:r>
        <w:t xml:space="preserve">   susanna    </w:t>
      </w:r>
      <w:r>
        <w:t xml:space="preserve">   england    </w:t>
      </w:r>
      <w:r>
        <w:t xml:space="preserve">   actor    </w:t>
      </w:r>
      <w:r>
        <w:t xml:space="preserve">   poet    </w:t>
      </w:r>
      <w:r>
        <w:t xml:space="preserve">   schoolmaster    </w:t>
      </w:r>
      <w:r>
        <w:t xml:space="preserve">   the king’s men    </w:t>
      </w:r>
      <w:r>
        <w:t xml:space="preserve">   the bard    </w:t>
      </w:r>
      <w:r>
        <w:t xml:space="preserve">   globe theatre    </w:t>
      </w:r>
      <w:r>
        <w:t xml:space="preserve">   anne hathaway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2021-10-11T21:59:31Z</dcterms:created>
  <dcterms:modified xsi:type="dcterms:W3CDTF">2021-10-11T21:59:31Z</dcterms:modified>
</cp:coreProperties>
</file>