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Theatre    </w:t>
      </w:r>
      <w:r>
        <w:t xml:space="preserve">   The Globe    </w:t>
      </w:r>
      <w:r>
        <w:t xml:space="preserve">   Judith Quinny    </w:t>
      </w:r>
      <w:r>
        <w:t xml:space="preserve">   Anne Hathaway    </w:t>
      </w:r>
      <w:r>
        <w:t xml:space="preserve">   Julius ceasar    </w:t>
      </w:r>
      <w:r>
        <w:t xml:space="preserve">   Hamlet    </w:t>
      </w:r>
      <w:r>
        <w:t xml:space="preserve">   Macbeth    </w:t>
      </w:r>
      <w:r>
        <w:t xml:space="preserve">   Sonnet    </w:t>
      </w:r>
      <w:r>
        <w:t xml:space="preserve">   William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2021-10-11T21:59:33Z</dcterms:created>
  <dcterms:modified xsi:type="dcterms:W3CDTF">2021-10-11T21:59:33Z</dcterms:modified>
</cp:coreProperties>
</file>