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music be the ______ of love, play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 all, _______ a few, do wrong to none.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kids did William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total plays did William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William Shakespeare a playwright and an 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William Shakespeare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widely regarded as the greatest writer in the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William Shakespeare was an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Williams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William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William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William Shakespeare's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he when he married Anne?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siblings did Shakespeare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2021-10-11T21:59:36Z</dcterms:created>
  <dcterms:modified xsi:type="dcterms:W3CDTF">2021-10-11T21:59:36Z</dcterms:modified>
</cp:coreProperties>
</file>