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Shakespeare's eldest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Shakespeare's play featuring Goneril, Regan and Cordelia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Shakespeare's wife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play performed at the Globe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plays Shakespeare allegedly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Theatre that Shakespeare helped build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sonnets William Shakespeare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Shakespeare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Shakespeare left his wife this in his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Shakespeare's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 &amp; ..................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</dc:title>
  <dcterms:created xsi:type="dcterms:W3CDTF">2021-10-11T21:59:43Z</dcterms:created>
  <dcterms:modified xsi:type="dcterms:W3CDTF">2021-10-11T21:59:43Z</dcterms:modified>
</cp:coreProperties>
</file>