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Williams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Williams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open air theatre where plays were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play about an Army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children William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William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Williams 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Williams wifes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Williams shortest written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month William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 loved this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era Shakespeare's work was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2021-10-11T21:59:48Z</dcterms:created>
  <dcterms:modified xsi:type="dcterms:W3CDTF">2021-10-11T21:59:48Z</dcterms:modified>
</cp:coreProperties>
</file>