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William 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William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you give us the year William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sonnets did William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Globe was struck with disaster in 1613 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old was William when he left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you name Williams mother?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William wrote a lot of plays, how 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was William when he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New Globe was opened in 1997 who was the founder?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you give us the year William was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brothers did William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was William when he started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sister's did William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Shakespeare</dc:title>
  <dcterms:created xsi:type="dcterms:W3CDTF">2021-10-11T21:59:58Z</dcterms:created>
  <dcterms:modified xsi:type="dcterms:W3CDTF">2021-10-11T21:59:58Z</dcterms:modified>
</cp:coreProperties>
</file>