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William Shakespeare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1616    </w:t>
      </w:r>
      <w:r>
        <w:t xml:space="preserve">   1564    </w:t>
      </w:r>
      <w:r>
        <w:t xml:space="preserve">   The Taming Of The Shrew    </w:t>
      </w:r>
      <w:r>
        <w:t xml:space="preserve">   actors    </w:t>
      </w:r>
      <w:r>
        <w:t xml:space="preserve">   anne    </w:t>
      </w:r>
      <w:r>
        <w:t xml:space="preserve">   comedy    </w:t>
      </w:r>
      <w:r>
        <w:t xml:space="preserve">   comedy of errors    </w:t>
      </w:r>
      <w:r>
        <w:t xml:space="preserve">   globe    </w:t>
      </w:r>
      <w:r>
        <w:t xml:space="preserve">   hamlet    </w:t>
      </w:r>
      <w:r>
        <w:t xml:space="preserve">   hamnet    </w:t>
      </w:r>
      <w:r>
        <w:t xml:space="preserve">   history    </w:t>
      </w:r>
      <w:r>
        <w:t xml:space="preserve">   John    </w:t>
      </w:r>
      <w:r>
        <w:t xml:space="preserve">   judith    </w:t>
      </w:r>
      <w:r>
        <w:t xml:space="preserve">   Juliet    </w:t>
      </w:r>
      <w:r>
        <w:t xml:space="preserve">   king john    </w:t>
      </w:r>
      <w:r>
        <w:t xml:space="preserve">   king lear    </w:t>
      </w:r>
      <w:r>
        <w:t xml:space="preserve">   London    </w:t>
      </w:r>
      <w:r>
        <w:t xml:space="preserve">   lord chamberlains men    </w:t>
      </w:r>
      <w:r>
        <w:t xml:space="preserve">   macbeth    </w:t>
      </w:r>
      <w:r>
        <w:t xml:space="preserve">   mary    </w:t>
      </w:r>
      <w:r>
        <w:t xml:space="preserve">   plays    </w:t>
      </w:r>
      <w:r>
        <w:t xml:space="preserve">   poem    </w:t>
      </w:r>
      <w:r>
        <w:t xml:space="preserve">   romance    </w:t>
      </w:r>
      <w:r>
        <w:t xml:space="preserve">   romeo    </w:t>
      </w:r>
      <w:r>
        <w:t xml:space="preserve">   Shakespeare    </w:t>
      </w:r>
      <w:r>
        <w:t xml:space="preserve">   Sonnet    </w:t>
      </w:r>
      <w:r>
        <w:t xml:space="preserve">   Stratford Upon Avon    </w:t>
      </w:r>
      <w:r>
        <w:t xml:space="preserve">   susana    </w:t>
      </w:r>
      <w:r>
        <w:t xml:space="preserve">   tragedy    </w:t>
      </w:r>
      <w:r>
        <w:t xml:space="preserve">   William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William Shakespeare</dc:title>
  <dcterms:created xsi:type="dcterms:W3CDTF">2021-10-11T22:00:04Z</dcterms:created>
  <dcterms:modified xsi:type="dcterms:W3CDTF">2021-10-11T22:00:04Z</dcterms:modified>
</cp:coreProperties>
</file>