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Troupe    </w:t>
      </w:r>
      <w:r>
        <w:t xml:space="preserve">   Tragedy    </w:t>
      </w:r>
      <w:r>
        <w:t xml:space="preserve">   Theatre    </w:t>
      </w:r>
      <w:r>
        <w:t xml:space="preserve">   Stage    </w:t>
      </w:r>
      <w:r>
        <w:t xml:space="preserve">   Poet    </w:t>
      </w:r>
      <w:r>
        <w:t xml:space="preserve">   Playwright    </w:t>
      </w:r>
      <w:r>
        <w:t xml:space="preserve">   Othello    </w:t>
      </w:r>
      <w:r>
        <w:t xml:space="preserve">   Macbeth    </w:t>
      </w:r>
      <w:r>
        <w:t xml:space="preserve">   London    </w:t>
      </w:r>
      <w:r>
        <w:t xml:space="preserve">   King Lear    </w:t>
      </w:r>
      <w:r>
        <w:t xml:space="preserve">   Julius Caesar    </w:t>
      </w:r>
      <w:r>
        <w:t xml:space="preserve">   Hamlet    </w:t>
      </w:r>
      <w:r>
        <w:t xml:space="preserve">   Globe    </w:t>
      </w:r>
      <w:r>
        <w:t xml:space="preserve">   England    </w:t>
      </w:r>
      <w:r>
        <w:t xml:space="preserve">   Elizabeth    </w:t>
      </w:r>
      <w:r>
        <w:t xml:space="preserve">   Dramatist    </w:t>
      </w:r>
      <w:r>
        <w:t xml:space="preserve">   Comedy    </w:t>
      </w:r>
      <w:r>
        <w:t xml:space="preserve">   Bard    </w:t>
      </w:r>
      <w:r>
        <w:t xml:space="preserve">   Anne Hathaway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2021-10-11T22:00:07Z</dcterms:created>
  <dcterms:modified xsi:type="dcterms:W3CDTF">2021-10-11T22:00:07Z</dcterms:modified>
</cp:coreProperties>
</file>