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William Shakespeare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suggest to Hermia that they should run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Puke is the king of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Hermia in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did Hermia accuse Demetrius?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Hermia's father want her to marry?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Titania fall in love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mistakenly applied the juice on Lysander's eyes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actor of Thisbe?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given to the group of actors that performed at the wedding?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Oberon decide to punish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person that Demetrius saw when he woke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you apply the magic juice?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does nick bottom turn into?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Shakespeare </dc:title>
  <dcterms:created xsi:type="dcterms:W3CDTF">2021-10-11T22:00:10Z</dcterms:created>
  <dcterms:modified xsi:type="dcterms:W3CDTF">2021-10-11T22:00:10Z</dcterms:modified>
</cp:coreProperties>
</file>