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Hamlet    </w:t>
      </w:r>
      <w:r>
        <w:t xml:space="preserve">   Players    </w:t>
      </w:r>
      <w:r>
        <w:t xml:space="preserve">   Actor    </w:t>
      </w:r>
      <w:r>
        <w:t xml:space="preserve">   Anne Hathaway    </w:t>
      </w:r>
      <w:r>
        <w:t xml:space="preserve">   London    </w:t>
      </w:r>
      <w:r>
        <w:t xml:space="preserve">   The Bard    </w:t>
      </w:r>
      <w:r>
        <w:t xml:space="preserve">   Elizabethan    </w:t>
      </w:r>
      <w:r>
        <w:t xml:space="preserve">   Stage    </w:t>
      </w:r>
      <w:r>
        <w:t xml:space="preserve">   Characters    </w:t>
      </w:r>
      <w:r>
        <w:t xml:space="preserve">   The Globe    </w:t>
      </w:r>
      <w:r>
        <w:t xml:space="preserve">   Theatre    </w:t>
      </w:r>
      <w:r>
        <w:t xml:space="preserve">   Poems    </w:t>
      </w:r>
      <w:r>
        <w:t xml:space="preserve">   Plays    </w:t>
      </w:r>
      <w:r>
        <w:t xml:space="preserve">   Stratford Upon Avon    </w:t>
      </w:r>
      <w:r>
        <w:t xml:space="preserve">   Romeo and Juliet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2021-10-11T21:58:29Z</dcterms:created>
  <dcterms:modified xsi:type="dcterms:W3CDTF">2021-10-11T21:58:29Z</dcterms:modified>
</cp:coreProperties>
</file>